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Research Paper Template</w:t>
      </w:r>
    </w:p>
    <w:p>
      <w:pPr>
        <w:pStyle w:val="Heading1"/>
      </w:pPr>
      <w:r>
        <w:t>Abstract</w:t>
      </w:r>
    </w:p>
    <w:p>
      <w:r>
        <w:t>Write your abstract here...</w:t>
      </w:r>
    </w:p>
    <w:p>
      <w:r>
        <w:br w:type="page"/>
      </w:r>
    </w:p>
    <w:p>
      <w:pPr>
        <w:pStyle w:val="Heading1"/>
      </w:pPr>
      <w:r>
        <w:t>Introduction</w:t>
      </w:r>
    </w:p>
    <w:p>
      <w:r>
        <w:t>Introduction to your research topic...</w:t>
      </w:r>
    </w:p>
    <w:p>
      <w:r>
        <w:br w:type="page"/>
      </w:r>
    </w:p>
    <w:p>
      <w:pPr>
        <w:pStyle w:val="Heading1"/>
      </w:pPr>
      <w:r>
        <w:t>Literature Review</w:t>
      </w:r>
    </w:p>
    <w:p>
      <w:r>
        <w:t>Summarize previous research...</w:t>
      </w:r>
    </w:p>
    <w:p>
      <w:r>
        <w:br w:type="page"/>
      </w:r>
    </w:p>
    <w:p>
      <w:pPr>
        <w:pStyle w:val="Heading1"/>
      </w:pPr>
      <w:r>
        <w:t>Methodology</w:t>
      </w:r>
    </w:p>
    <w:p>
      <w:r>
        <w:t>Describe your research methods...</w:t>
      </w:r>
    </w:p>
    <w:p>
      <w:r>
        <w:br w:type="page"/>
      </w:r>
    </w:p>
    <w:p>
      <w:pPr>
        <w:pStyle w:val="Heading1"/>
      </w:pPr>
      <w:r>
        <w:t>Results</w:t>
      </w:r>
    </w:p>
    <w:p>
      <w:r>
        <w:t>Present your results here...</w:t>
      </w:r>
    </w:p>
    <w:p>
      <w:r>
        <w:br w:type="page"/>
      </w:r>
    </w:p>
    <w:p>
      <w:pPr>
        <w:pStyle w:val="Heading1"/>
      </w:pPr>
      <w:r>
        <w:t>Discussion</w:t>
      </w:r>
    </w:p>
    <w:p>
      <w:r>
        <w:t>Interpret your results...</w:t>
      </w:r>
    </w:p>
    <w:p>
      <w:r>
        <w:br w:type="page"/>
      </w:r>
    </w:p>
    <w:p>
      <w:pPr>
        <w:pStyle w:val="Heading1"/>
      </w:pPr>
      <w:r>
        <w:t>References</w:t>
      </w:r>
    </w:p>
    <w:p>
      <w:r>
        <w:t>Add references here...</w:t>
      </w:r>
    </w:p>
    <w:p>
      <w:r>
        <w:br w:type="page"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